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0F521" w14:textId="0C2A78F0" w:rsidR="009B72EE" w:rsidRPr="00357060" w:rsidRDefault="00000000" w:rsidP="00357060">
      <w:pPr>
        <w:pStyle w:val="1"/>
        <w:jc w:val="center"/>
        <w:rPr>
          <w:rFonts w:asciiTheme="majorEastAsia" w:hAnsiTheme="majorEastAsia"/>
          <w:color w:val="auto"/>
          <w:lang w:eastAsia="ja-JP"/>
        </w:rPr>
      </w:pPr>
      <w:r w:rsidRPr="00357060">
        <w:rPr>
          <w:rFonts w:asciiTheme="majorEastAsia" w:hAnsiTheme="majorEastAsia" w:hint="eastAsia"/>
          <w:color w:val="auto"/>
          <w:lang w:eastAsia="ja-JP"/>
        </w:rPr>
        <w:t>「チケット不正転売</w:t>
      </w:r>
      <w:r w:rsidR="00C524A1" w:rsidRPr="00357060">
        <w:rPr>
          <w:rFonts w:asciiTheme="majorEastAsia" w:hAnsiTheme="majorEastAsia" w:hint="eastAsia"/>
          <w:color w:val="auto"/>
          <w:lang w:eastAsia="ja-JP"/>
        </w:rPr>
        <w:t>問題</w:t>
      </w:r>
      <w:r w:rsidRPr="00357060">
        <w:rPr>
          <w:rFonts w:asciiTheme="majorEastAsia" w:hAnsiTheme="majorEastAsia"/>
          <w:color w:val="auto"/>
          <w:lang w:eastAsia="ja-JP"/>
        </w:rPr>
        <w:t xml:space="preserve"> 15</w:t>
      </w:r>
      <w:r w:rsidRPr="00357060">
        <w:rPr>
          <w:rFonts w:asciiTheme="majorEastAsia" w:hAnsiTheme="majorEastAsia" w:hint="eastAsia"/>
          <w:color w:val="auto"/>
          <w:lang w:eastAsia="ja-JP"/>
        </w:rPr>
        <w:t>秒解説動画」使用許可申請書</w:t>
      </w:r>
    </w:p>
    <w:p w14:paraId="3E5EA636" w14:textId="77777777" w:rsidR="00C524A1" w:rsidRPr="00357060" w:rsidRDefault="00C524A1" w:rsidP="00357060">
      <w:pPr>
        <w:rPr>
          <w:rFonts w:asciiTheme="majorEastAsia" w:hAnsiTheme="majorEastAsia"/>
          <w:sz w:val="24"/>
          <w:szCs w:val="24"/>
          <w:lang w:eastAsia="ja-JP"/>
        </w:rPr>
      </w:pPr>
    </w:p>
    <w:p w14:paraId="15B3DC18" w14:textId="774BA1E6" w:rsidR="00C524A1" w:rsidRPr="0062780A" w:rsidRDefault="00BB7F12">
      <w:pPr>
        <w:rPr>
          <w:rFonts w:asciiTheme="majorEastAsia" w:eastAsiaTheme="majorEastAsia" w:hAnsiTheme="majorEastAsia"/>
          <w:sz w:val="24"/>
          <w:szCs w:val="24"/>
          <w:lang w:eastAsia="ja-JP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ja-JP"/>
        </w:rPr>
        <w:t>支出負担行為担当官</w:t>
      </w:r>
      <w:r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文化庁</w:t>
      </w:r>
      <w:r w:rsid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次長</w:t>
      </w:r>
      <w:r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 xml:space="preserve">　殿</w:t>
      </w:r>
      <w:r w:rsidRPr="00357060">
        <w:rPr>
          <w:rFonts w:asciiTheme="majorEastAsia" w:eastAsiaTheme="majorEastAsia" w:hAnsiTheme="majorEastAsia"/>
          <w:sz w:val="24"/>
          <w:szCs w:val="24"/>
          <w:lang w:eastAsia="ja-JP"/>
        </w:rPr>
        <w:br/>
      </w:r>
      <w:r w:rsidRPr="00357060">
        <w:rPr>
          <w:rFonts w:asciiTheme="majorEastAsia" w:eastAsiaTheme="majorEastAsia" w:hAnsiTheme="majorEastAsia"/>
          <w:sz w:val="24"/>
          <w:szCs w:val="24"/>
          <w:lang w:eastAsia="ja-JP"/>
        </w:rPr>
        <w:br/>
      </w:r>
      <w:r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下記のとおり、貴庁が作成した「チケット不正転売</w:t>
      </w:r>
      <w:r w:rsidR="00C524A1"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問題</w:t>
      </w:r>
      <w:r w:rsidRPr="00357060">
        <w:rPr>
          <w:rFonts w:asciiTheme="majorEastAsia" w:eastAsiaTheme="majorEastAsia" w:hAnsiTheme="majorEastAsia"/>
          <w:sz w:val="24"/>
          <w:szCs w:val="24"/>
          <w:lang w:eastAsia="ja-JP"/>
        </w:rPr>
        <w:t xml:space="preserve"> 15</w:t>
      </w:r>
      <w:r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秒解説動画」を使用したく、</w:t>
      </w:r>
      <w:r w:rsidR="00AE03E6"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以下の通り</w:t>
      </w:r>
      <w:r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申請いたします。</w:t>
      </w:r>
    </w:p>
    <w:p w14:paraId="13761078" w14:textId="77777777" w:rsidR="00B74849" w:rsidRPr="00357060" w:rsidRDefault="00B74849">
      <w:pPr>
        <w:rPr>
          <w:rFonts w:asciiTheme="majorEastAsia" w:eastAsiaTheme="majorEastAsia" w:hAnsiTheme="majorEastAsia"/>
          <w:sz w:val="24"/>
          <w:szCs w:val="24"/>
          <w:lang w:eastAsia="ja-JP"/>
        </w:rPr>
      </w:pPr>
    </w:p>
    <w:p w14:paraId="5B1CF4F5" w14:textId="39BABB28" w:rsidR="009B72EE" w:rsidRPr="00357060" w:rsidRDefault="00000000">
      <w:pPr>
        <w:pStyle w:val="21"/>
        <w:rPr>
          <w:rFonts w:asciiTheme="majorEastAsia" w:hAnsiTheme="majorEastAsia"/>
          <w:color w:val="auto"/>
          <w:sz w:val="24"/>
          <w:szCs w:val="24"/>
          <w:u w:val="single"/>
          <w:lang w:eastAsia="ja-JP"/>
        </w:rPr>
      </w:pPr>
      <w:r w:rsidRPr="00357060">
        <w:rPr>
          <w:rFonts w:asciiTheme="majorEastAsia" w:hAnsiTheme="majorEastAsia" w:hint="eastAsia"/>
          <w:color w:val="auto"/>
          <w:sz w:val="24"/>
          <w:szCs w:val="24"/>
          <w:u w:val="single"/>
          <w:lang w:eastAsia="ja-JP"/>
        </w:rPr>
        <w:t>１．申請者情報</w:t>
      </w:r>
    </w:p>
    <w:p w14:paraId="00EE464E" w14:textId="77777777" w:rsidR="009B72EE" w:rsidRDefault="00000000">
      <w:pPr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（１）団体名：</w:t>
      </w:r>
      <w:r w:rsidRPr="00357060">
        <w:rPr>
          <w:rFonts w:asciiTheme="majorEastAsia" w:eastAsiaTheme="majorEastAsia" w:hAnsiTheme="majorEastAsia"/>
          <w:sz w:val="24"/>
          <w:szCs w:val="24"/>
          <w:lang w:eastAsia="ja-JP"/>
        </w:rPr>
        <w:br/>
      </w:r>
      <w:r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（２）代表者名：</w:t>
      </w:r>
      <w:r w:rsidRPr="00357060">
        <w:rPr>
          <w:rFonts w:asciiTheme="majorEastAsia" w:eastAsiaTheme="majorEastAsia" w:hAnsiTheme="majorEastAsia"/>
          <w:sz w:val="24"/>
          <w:szCs w:val="24"/>
          <w:lang w:eastAsia="ja-JP"/>
        </w:rPr>
        <w:br/>
      </w:r>
      <w:r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（３）所在地：</w:t>
      </w:r>
      <w:r w:rsidRPr="00357060">
        <w:rPr>
          <w:rFonts w:asciiTheme="majorEastAsia" w:eastAsiaTheme="majorEastAsia" w:hAnsiTheme="majorEastAsia"/>
          <w:sz w:val="24"/>
          <w:szCs w:val="24"/>
          <w:lang w:eastAsia="ja-JP"/>
        </w:rPr>
        <w:br/>
      </w:r>
      <w:r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（４）担当者名：</w:t>
      </w:r>
      <w:r w:rsidRPr="00357060">
        <w:rPr>
          <w:rFonts w:asciiTheme="majorEastAsia" w:eastAsiaTheme="majorEastAsia" w:hAnsiTheme="majorEastAsia"/>
          <w:sz w:val="24"/>
          <w:szCs w:val="24"/>
          <w:lang w:eastAsia="ja-JP"/>
        </w:rPr>
        <w:br/>
      </w:r>
      <w:r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（５）連絡先（電話番号・メールアドレス）：</w:t>
      </w:r>
    </w:p>
    <w:p w14:paraId="06F5AD70" w14:textId="77777777" w:rsidR="00B74849" w:rsidRPr="00F00663" w:rsidRDefault="00B74849">
      <w:pPr>
        <w:rPr>
          <w:rFonts w:asciiTheme="majorEastAsia" w:eastAsiaTheme="majorEastAsia" w:hAnsiTheme="majorEastAsia"/>
          <w:sz w:val="24"/>
          <w:szCs w:val="24"/>
          <w:lang w:eastAsia="ja-JP"/>
        </w:rPr>
      </w:pPr>
    </w:p>
    <w:p w14:paraId="500BD602" w14:textId="77777777" w:rsidR="009B72EE" w:rsidRPr="00357060" w:rsidRDefault="00000000">
      <w:pPr>
        <w:pStyle w:val="21"/>
        <w:rPr>
          <w:rFonts w:asciiTheme="majorEastAsia" w:hAnsiTheme="majorEastAsia"/>
          <w:color w:val="auto"/>
          <w:sz w:val="24"/>
          <w:szCs w:val="24"/>
          <w:u w:val="single"/>
          <w:lang w:eastAsia="ja-JP"/>
        </w:rPr>
      </w:pPr>
      <w:r w:rsidRPr="00357060">
        <w:rPr>
          <w:rFonts w:asciiTheme="majorEastAsia" w:hAnsiTheme="majorEastAsia" w:hint="eastAsia"/>
          <w:color w:val="auto"/>
          <w:sz w:val="24"/>
          <w:szCs w:val="24"/>
          <w:u w:val="single"/>
          <w:lang w:eastAsia="ja-JP"/>
        </w:rPr>
        <w:t>２．使用目的</w:t>
      </w:r>
    </w:p>
    <w:p w14:paraId="17D462EF" w14:textId="3F30E10E" w:rsidR="00AE03E6" w:rsidRPr="00357060" w:rsidRDefault="00AE03E6" w:rsidP="00357060">
      <w:pPr>
        <w:spacing w:after="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（記入例）</w:t>
      </w:r>
    </w:p>
    <w:p w14:paraId="711DE2FE" w14:textId="724B7BA9" w:rsidR="009B72EE" w:rsidRPr="00357060" w:rsidRDefault="00000000">
      <w:pPr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コンサート・ライブ等のイベントにおいて、観客に対し</w:t>
      </w:r>
      <w:r w:rsidR="00B74849"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、</w:t>
      </w:r>
      <w:r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チケット不正転売禁止法の周知啓発を行うため。</w:t>
      </w:r>
    </w:p>
    <w:p w14:paraId="2A98E268" w14:textId="77777777" w:rsidR="00B74849" w:rsidRPr="00357060" w:rsidRDefault="00B74849">
      <w:pPr>
        <w:rPr>
          <w:rFonts w:asciiTheme="majorEastAsia" w:eastAsiaTheme="majorEastAsia" w:hAnsiTheme="majorEastAsia"/>
          <w:sz w:val="24"/>
          <w:szCs w:val="24"/>
          <w:lang w:eastAsia="ja-JP"/>
        </w:rPr>
      </w:pPr>
    </w:p>
    <w:p w14:paraId="229A0E88" w14:textId="77777777" w:rsidR="009B72EE" w:rsidRPr="00357060" w:rsidRDefault="00000000">
      <w:pPr>
        <w:pStyle w:val="21"/>
        <w:rPr>
          <w:rFonts w:asciiTheme="majorEastAsia" w:hAnsiTheme="majorEastAsia"/>
          <w:color w:val="auto"/>
          <w:sz w:val="24"/>
          <w:szCs w:val="24"/>
          <w:u w:val="single"/>
          <w:lang w:eastAsia="ja-JP"/>
        </w:rPr>
      </w:pPr>
      <w:r w:rsidRPr="00357060">
        <w:rPr>
          <w:rFonts w:asciiTheme="majorEastAsia" w:hAnsiTheme="majorEastAsia" w:hint="eastAsia"/>
          <w:color w:val="auto"/>
          <w:sz w:val="24"/>
          <w:szCs w:val="24"/>
          <w:u w:val="single"/>
          <w:lang w:eastAsia="ja-JP"/>
        </w:rPr>
        <w:t>３．使用内容</w:t>
      </w:r>
    </w:p>
    <w:p w14:paraId="79E9F63B" w14:textId="70FB38F5" w:rsidR="00B74849" w:rsidRPr="0062780A" w:rsidRDefault="00000000">
      <w:pPr>
        <w:spacing w:after="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（１）使用する動画</w:t>
      </w:r>
    </w:p>
    <w:p w14:paraId="0B9252D3" w14:textId="0687DDA2" w:rsidR="00B74849" w:rsidRPr="0062780A" w:rsidRDefault="00B74849">
      <w:pPr>
        <w:spacing w:after="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62780A">
        <w:rPr>
          <w:rFonts w:asciiTheme="majorEastAsia" w:eastAsiaTheme="majorEastAsia" w:hAnsiTheme="majorEastAsia" w:hint="eastAsia"/>
          <w:sz w:val="24"/>
          <w:szCs w:val="24"/>
          <w:lang w:eastAsia="ja-JP"/>
        </w:rPr>
        <w:t>次のうちからお選びください（複数選択可）。</w:t>
      </w:r>
    </w:p>
    <w:p w14:paraId="2656A7EE" w14:textId="5D34C1A1" w:rsidR="00B74849" w:rsidRPr="00357060" w:rsidRDefault="00B74849" w:rsidP="00357060">
      <w:pPr>
        <w:pStyle w:val="ae"/>
        <w:numPr>
          <w:ilvl w:val="0"/>
          <w:numId w:val="13"/>
        </w:numPr>
        <w:spacing w:after="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62780A">
        <w:rPr>
          <w:rFonts w:asciiTheme="majorEastAsia" w:eastAsiaTheme="majorEastAsia" w:hAnsiTheme="majorEastAsia" w:hint="eastAsia"/>
          <w:sz w:val="24"/>
          <w:szCs w:val="24"/>
          <w:lang w:eastAsia="ja-JP"/>
        </w:rPr>
        <w:t>そのチケット、違法かも？～うっかり転売編～</w:t>
      </w:r>
    </w:p>
    <w:p w14:paraId="302D8C9A" w14:textId="54D73B21" w:rsidR="00B74849" w:rsidRPr="00357060" w:rsidRDefault="00B74849" w:rsidP="00357060">
      <w:pPr>
        <w:pStyle w:val="ae"/>
        <w:numPr>
          <w:ilvl w:val="0"/>
          <w:numId w:val="13"/>
        </w:numPr>
        <w:spacing w:after="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62780A">
        <w:rPr>
          <w:rFonts w:asciiTheme="majorEastAsia" w:eastAsiaTheme="majorEastAsia" w:hAnsiTheme="majorEastAsia" w:hint="eastAsia"/>
          <w:sz w:val="24"/>
          <w:szCs w:val="24"/>
          <w:lang w:eastAsia="ja-JP"/>
        </w:rPr>
        <w:t>そのチケット、違法かも？～意図的な転売編～</w:t>
      </w:r>
    </w:p>
    <w:p w14:paraId="6ED8DE50" w14:textId="313B4A55" w:rsidR="00B74849" w:rsidRPr="00357060" w:rsidRDefault="00B74849" w:rsidP="00357060">
      <w:pPr>
        <w:pStyle w:val="ae"/>
        <w:numPr>
          <w:ilvl w:val="0"/>
          <w:numId w:val="13"/>
        </w:numPr>
        <w:spacing w:after="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62780A">
        <w:rPr>
          <w:rFonts w:asciiTheme="majorEastAsia" w:eastAsiaTheme="majorEastAsia" w:hAnsiTheme="majorEastAsia" w:hint="eastAsia"/>
          <w:sz w:val="24"/>
          <w:szCs w:val="24"/>
          <w:lang w:eastAsia="ja-JP"/>
        </w:rPr>
        <w:t>そのチケット、違法かも？～うっかり購入編～</w:t>
      </w:r>
    </w:p>
    <w:p w14:paraId="58B7B91A" w14:textId="6506C60F" w:rsidR="00AE03E6" w:rsidRPr="00744F7E" w:rsidRDefault="00000000" w:rsidP="00357060">
      <w:pPr>
        <w:spacing w:after="0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57060">
        <w:rPr>
          <w:rFonts w:asciiTheme="majorEastAsia" w:eastAsiaTheme="majorEastAsia" w:hAnsiTheme="majorEastAsia"/>
          <w:sz w:val="24"/>
          <w:szCs w:val="24"/>
          <w:lang w:eastAsia="zh-TW"/>
        </w:rPr>
        <w:br/>
      </w:r>
      <w:r w:rsidRPr="00744F7E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（２）使用方法</w:t>
      </w:r>
    </w:p>
    <w:p w14:paraId="4C0E4831" w14:textId="77777777" w:rsidR="00AE03E6" w:rsidRPr="00744F7E" w:rsidRDefault="00AE03E6" w:rsidP="00357060">
      <w:pPr>
        <w:spacing w:after="0"/>
        <w:ind w:firstLineChars="100" w:firstLine="240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744F7E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（記入例）</w:t>
      </w:r>
    </w:p>
    <w:p w14:paraId="0B2C2C62" w14:textId="549AA73A" w:rsidR="009B72EE" w:rsidRPr="00744F7E" w:rsidRDefault="00000000" w:rsidP="00AE03E6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744F7E">
        <w:rPr>
          <w:rFonts w:asciiTheme="majorEastAsia" w:eastAsiaTheme="majorEastAsia" w:hAnsiTheme="majorEastAsia" w:hint="eastAsia"/>
          <w:sz w:val="24"/>
          <w:szCs w:val="24"/>
          <w:lang w:eastAsia="ja-JP"/>
        </w:rPr>
        <w:t>公演開演前または幕間等にスクリーン等で上映</w:t>
      </w:r>
    </w:p>
    <w:p w14:paraId="3B7354CE" w14:textId="1D3AC4B8" w:rsidR="00AE03E6" w:rsidRPr="00357060" w:rsidRDefault="00AE03E6" w:rsidP="00DB1FBA">
      <w:pPr>
        <w:ind w:firstLineChars="100" w:firstLine="24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744F7E">
        <w:rPr>
          <w:rFonts w:asciiTheme="majorEastAsia" w:eastAsiaTheme="majorEastAsia" w:hAnsiTheme="majorEastAsia" w:hint="eastAsia"/>
          <w:sz w:val="24"/>
          <w:szCs w:val="24"/>
          <w:lang w:eastAsia="ja-JP"/>
        </w:rPr>
        <w:t>※動画の形式は、</w:t>
      </w:r>
      <w:r w:rsidRPr="00744F7E">
        <w:rPr>
          <w:rFonts w:asciiTheme="majorEastAsia" w:eastAsiaTheme="majorEastAsia" w:hAnsiTheme="majorEastAsia"/>
          <w:sz w:val="24"/>
          <w:szCs w:val="24"/>
          <w:lang w:eastAsia="ja-JP"/>
        </w:rPr>
        <w:t>MP4</w:t>
      </w:r>
      <w:r w:rsidR="00420E4E">
        <w:rPr>
          <w:rFonts w:asciiTheme="majorEastAsia" w:eastAsiaTheme="majorEastAsia" w:hAnsiTheme="majorEastAsia" w:hint="eastAsia"/>
          <w:sz w:val="24"/>
          <w:szCs w:val="24"/>
          <w:lang w:eastAsia="ja-JP"/>
        </w:rPr>
        <w:t>形式</w:t>
      </w:r>
      <w:r w:rsidRPr="00744F7E">
        <w:rPr>
          <w:rFonts w:asciiTheme="majorEastAsia" w:eastAsiaTheme="majorEastAsia" w:hAnsiTheme="majorEastAsia" w:hint="eastAsia"/>
          <w:sz w:val="24"/>
          <w:szCs w:val="24"/>
          <w:lang w:eastAsia="ja-JP"/>
        </w:rPr>
        <w:t>に限ります。</w:t>
      </w:r>
    </w:p>
    <w:p w14:paraId="38AF6F30" w14:textId="77777777" w:rsidR="009B72EE" w:rsidRDefault="00000000">
      <w:pPr>
        <w:pStyle w:val="21"/>
        <w:rPr>
          <w:rFonts w:asciiTheme="majorEastAsia" w:hAnsiTheme="majorEastAsia"/>
          <w:color w:val="auto"/>
          <w:sz w:val="24"/>
          <w:szCs w:val="24"/>
          <w:u w:val="single"/>
          <w:lang w:eastAsia="ja-JP"/>
        </w:rPr>
      </w:pPr>
      <w:r w:rsidRPr="00357060">
        <w:rPr>
          <w:rFonts w:asciiTheme="majorEastAsia" w:hAnsiTheme="majorEastAsia" w:hint="eastAsia"/>
          <w:color w:val="auto"/>
          <w:sz w:val="24"/>
          <w:szCs w:val="24"/>
          <w:u w:val="single"/>
          <w:lang w:eastAsia="ja-JP"/>
        </w:rPr>
        <w:lastRenderedPageBreak/>
        <w:t>４．使用期間および実施規模</w:t>
      </w:r>
    </w:p>
    <w:p w14:paraId="43CA30FD" w14:textId="6A02F84B" w:rsidR="00F00663" w:rsidRPr="00357060" w:rsidRDefault="00F00663" w:rsidP="00F00663">
      <w:pPr>
        <w:rPr>
          <w:rFonts w:asciiTheme="majorEastAsia" w:eastAsiaTheme="majorEastAsia" w:hAnsiTheme="majorEastAsia"/>
          <w:sz w:val="24"/>
          <w:szCs w:val="24"/>
          <w:lang w:eastAsia="ja-JP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ja-JP"/>
        </w:rPr>
        <w:t>※</w:t>
      </w:r>
      <w:r w:rsidR="007F6762">
        <w:rPr>
          <w:rFonts w:asciiTheme="majorEastAsia" w:eastAsiaTheme="majorEastAsia" w:hAnsiTheme="majorEastAsia" w:hint="eastAsia"/>
          <w:sz w:val="24"/>
          <w:szCs w:val="24"/>
          <w:lang w:eastAsia="ja-JP"/>
        </w:rPr>
        <w:t>HP</w:t>
      </w:r>
      <w:r w:rsidRPr="00F00663">
        <w:rPr>
          <w:rFonts w:asciiTheme="majorEastAsia" w:eastAsiaTheme="majorEastAsia" w:hAnsiTheme="majorEastAsia" w:hint="eastAsia"/>
          <w:sz w:val="24"/>
          <w:szCs w:val="24"/>
          <w:lang w:eastAsia="ja-JP"/>
        </w:rPr>
        <w:t>利用などの場合は該当する箇所を記載して下さい</w:t>
      </w:r>
    </w:p>
    <w:p w14:paraId="2757D4BF" w14:textId="77777777" w:rsidR="00AE03E6" w:rsidRPr="00357060" w:rsidRDefault="00000000" w:rsidP="00AE03E6">
      <w:pPr>
        <w:spacing w:after="0"/>
        <w:ind w:left="463" w:hangingChars="193" w:hanging="463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57060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（１）使用期間：令和　年　月　日</w:t>
      </w:r>
      <w:r w:rsidRPr="00357060">
        <w:rPr>
          <w:rFonts w:asciiTheme="majorEastAsia" w:eastAsiaTheme="majorEastAsia" w:hAnsiTheme="majorEastAsia"/>
          <w:sz w:val="24"/>
          <w:szCs w:val="24"/>
          <w:lang w:eastAsia="zh-TW"/>
        </w:rPr>
        <w:t xml:space="preserve"> </w:t>
      </w:r>
      <w:r w:rsidRPr="00357060">
        <w:rPr>
          <w:rFonts w:asciiTheme="majorEastAsia" w:eastAsiaTheme="majorEastAsia" w:hAnsiTheme="majorEastAsia" w:hint="eastAsia"/>
          <w:sz w:val="24"/>
          <w:szCs w:val="24"/>
          <w:lang w:eastAsia="zh-TW"/>
        </w:rPr>
        <w:t>～</w:t>
      </w:r>
      <w:r w:rsidRPr="00357060">
        <w:rPr>
          <w:rFonts w:asciiTheme="majorEastAsia" w:eastAsiaTheme="majorEastAsia" w:hAnsiTheme="majorEastAsia"/>
          <w:sz w:val="24"/>
          <w:szCs w:val="24"/>
          <w:lang w:eastAsia="zh-TW"/>
        </w:rPr>
        <w:t xml:space="preserve"> </w:t>
      </w:r>
      <w:r w:rsidRPr="00357060">
        <w:rPr>
          <w:rFonts w:asciiTheme="majorEastAsia" w:eastAsiaTheme="majorEastAsia" w:hAnsiTheme="majorEastAsia" w:hint="eastAsia"/>
          <w:sz w:val="24"/>
          <w:szCs w:val="24"/>
          <w:lang w:eastAsia="zh-TW"/>
        </w:rPr>
        <w:t>令和　年　月　日</w:t>
      </w:r>
    </w:p>
    <w:p w14:paraId="0D6E6045" w14:textId="27A4587F" w:rsidR="00AE03E6" w:rsidRPr="0062780A" w:rsidRDefault="00000000" w:rsidP="00AE03E6">
      <w:pPr>
        <w:spacing w:after="0"/>
        <w:ind w:leftChars="100" w:left="220" w:firstLineChars="700" w:firstLine="168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（約３か月</w:t>
      </w:r>
      <w:r w:rsidR="00AE03E6"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間を目途として記載してください。</w:t>
      </w:r>
      <w:r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）</w:t>
      </w:r>
    </w:p>
    <w:p w14:paraId="050D58F6" w14:textId="77777777" w:rsidR="0062780A" w:rsidRPr="00357060" w:rsidRDefault="0062780A" w:rsidP="00357060">
      <w:pPr>
        <w:spacing w:after="0"/>
        <w:rPr>
          <w:rFonts w:asciiTheme="majorEastAsia" w:eastAsiaTheme="majorEastAsia" w:hAnsiTheme="majorEastAsia"/>
          <w:sz w:val="24"/>
          <w:szCs w:val="24"/>
          <w:lang w:eastAsia="ja-JP"/>
        </w:rPr>
      </w:pPr>
    </w:p>
    <w:p w14:paraId="7D0D834A" w14:textId="77777777" w:rsidR="00AE03E6" w:rsidRPr="0062780A" w:rsidRDefault="00000000" w:rsidP="00AE03E6">
      <w:pPr>
        <w:spacing w:after="0"/>
        <w:ind w:left="463" w:hangingChars="193" w:hanging="463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（２）予定公演数：　　公演</w:t>
      </w:r>
    </w:p>
    <w:p w14:paraId="54932DD3" w14:textId="77777777" w:rsidR="0062780A" w:rsidRPr="00357060" w:rsidRDefault="0062780A" w:rsidP="00AE03E6">
      <w:pPr>
        <w:spacing w:after="0"/>
        <w:ind w:left="463" w:hangingChars="193" w:hanging="463"/>
        <w:rPr>
          <w:rFonts w:asciiTheme="majorEastAsia" w:eastAsiaTheme="majorEastAsia" w:hAnsiTheme="majorEastAsia"/>
          <w:sz w:val="24"/>
          <w:szCs w:val="24"/>
          <w:lang w:eastAsia="ja-JP"/>
        </w:rPr>
      </w:pPr>
    </w:p>
    <w:p w14:paraId="2954C564" w14:textId="77777777" w:rsidR="00CE0FC5" w:rsidRDefault="00000000" w:rsidP="00CE0FC5">
      <w:pPr>
        <w:spacing w:after="0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57060">
        <w:rPr>
          <w:rFonts w:asciiTheme="majorEastAsia" w:eastAsiaTheme="majorEastAsia" w:hAnsiTheme="majorEastAsia" w:hint="eastAsia"/>
          <w:sz w:val="24"/>
          <w:szCs w:val="24"/>
          <w:lang w:eastAsia="zh-TW"/>
        </w:rPr>
        <w:t>（３）予定観客動員数（合計）：　　人</w:t>
      </w:r>
    </w:p>
    <w:p w14:paraId="2C0EE11A" w14:textId="77777777" w:rsidR="00CE0FC5" w:rsidRPr="00357060" w:rsidRDefault="00CE0FC5" w:rsidP="00CE0FC5">
      <w:pPr>
        <w:spacing w:after="0"/>
        <w:rPr>
          <w:rFonts w:asciiTheme="majorEastAsia" w:eastAsiaTheme="majorEastAsia" w:hAnsiTheme="majorEastAsia"/>
          <w:sz w:val="24"/>
          <w:szCs w:val="24"/>
          <w:lang w:eastAsia="zh-TW"/>
        </w:rPr>
      </w:pPr>
    </w:p>
    <w:p w14:paraId="34255316" w14:textId="597B7D83" w:rsidR="00CE0FC5" w:rsidRPr="0062780A" w:rsidRDefault="00CE0FC5" w:rsidP="00CE0FC5">
      <w:pPr>
        <w:spacing w:after="0"/>
        <w:ind w:left="463" w:hangingChars="193" w:hanging="463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（</w:t>
      </w:r>
      <w:r>
        <w:rPr>
          <w:rFonts w:asciiTheme="majorEastAsia" w:eastAsiaTheme="majorEastAsia" w:hAnsiTheme="majorEastAsia" w:hint="eastAsia"/>
          <w:sz w:val="24"/>
          <w:szCs w:val="24"/>
          <w:lang w:eastAsia="ja-JP"/>
        </w:rPr>
        <w:t>４</w:t>
      </w:r>
      <w:r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  <w:lang w:eastAsia="ja-JP"/>
        </w:rPr>
        <w:t>使用ページのURL（</w:t>
      </w:r>
      <w:r w:rsidR="007F6762">
        <w:rPr>
          <w:rFonts w:asciiTheme="majorEastAsia" w:eastAsiaTheme="majorEastAsia" w:hAnsiTheme="majorEastAsia" w:hint="eastAsia"/>
          <w:sz w:val="24"/>
          <w:szCs w:val="24"/>
          <w:lang w:eastAsia="ja-JP"/>
        </w:rPr>
        <w:t>HP</w:t>
      </w:r>
      <w:r w:rsidRPr="00F00663">
        <w:rPr>
          <w:rFonts w:asciiTheme="majorEastAsia" w:eastAsiaTheme="majorEastAsia" w:hAnsiTheme="majorEastAsia" w:hint="eastAsia"/>
          <w:sz w:val="24"/>
          <w:szCs w:val="24"/>
          <w:lang w:eastAsia="ja-JP"/>
        </w:rPr>
        <w:t>利用</w:t>
      </w:r>
      <w:r>
        <w:rPr>
          <w:rFonts w:asciiTheme="majorEastAsia" w:eastAsiaTheme="majorEastAsia" w:hAnsiTheme="majorEastAsia" w:hint="eastAsia"/>
          <w:sz w:val="24"/>
          <w:szCs w:val="24"/>
          <w:lang w:eastAsia="ja-JP"/>
        </w:rPr>
        <w:t>の場合のみ</w:t>
      </w:r>
      <w:r w:rsidR="007F6762">
        <w:rPr>
          <w:rFonts w:asciiTheme="majorEastAsia" w:eastAsiaTheme="majorEastAsia" w:hAnsiTheme="majorEastAsia" w:hint="eastAsia"/>
          <w:sz w:val="24"/>
          <w:szCs w:val="24"/>
          <w:lang w:eastAsia="ja-JP"/>
        </w:rPr>
        <w:t>記載</w:t>
      </w:r>
      <w:r>
        <w:rPr>
          <w:rFonts w:asciiTheme="majorEastAsia" w:eastAsiaTheme="majorEastAsia" w:hAnsiTheme="majorEastAsia" w:hint="eastAsia"/>
          <w:sz w:val="24"/>
          <w:szCs w:val="24"/>
          <w:lang w:eastAsia="ja-JP"/>
        </w:rPr>
        <w:t>）</w:t>
      </w:r>
      <w:r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 xml:space="preserve">：　　</w:t>
      </w:r>
    </w:p>
    <w:p w14:paraId="41C6E612" w14:textId="77777777" w:rsidR="009B72EE" w:rsidRPr="00357060" w:rsidRDefault="00000000">
      <w:pPr>
        <w:pStyle w:val="21"/>
        <w:rPr>
          <w:rFonts w:asciiTheme="majorEastAsia" w:hAnsiTheme="majorEastAsia"/>
          <w:color w:val="auto"/>
          <w:sz w:val="24"/>
          <w:szCs w:val="24"/>
          <w:u w:val="single"/>
          <w:lang w:eastAsia="ja-JP"/>
        </w:rPr>
      </w:pPr>
      <w:r w:rsidRPr="00357060">
        <w:rPr>
          <w:rFonts w:asciiTheme="majorEastAsia" w:hAnsiTheme="majorEastAsia" w:hint="eastAsia"/>
          <w:color w:val="auto"/>
          <w:sz w:val="24"/>
          <w:szCs w:val="24"/>
          <w:u w:val="single"/>
          <w:lang w:eastAsia="ja-JP"/>
        </w:rPr>
        <w:t>５．誓約事項</w:t>
      </w:r>
    </w:p>
    <w:p w14:paraId="1A818DA1" w14:textId="77777777" w:rsidR="003B74D3" w:rsidRPr="00357060" w:rsidRDefault="00000000" w:rsidP="003B74D3">
      <w:pPr>
        <w:spacing w:after="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申請者は、以下の事項について誓約します。</w:t>
      </w:r>
    </w:p>
    <w:p w14:paraId="7D39122A" w14:textId="6876394F" w:rsidR="003B74D3" w:rsidRPr="00357060" w:rsidRDefault="00000000" w:rsidP="003B74D3">
      <w:pPr>
        <w:spacing w:after="0"/>
        <w:ind w:left="240" w:hangingChars="100" w:hanging="24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① 申請者および関係者が、暴力団その他の反社会的勢力ではなく、またこれらと一切関係を有していないこと。</w:t>
      </w:r>
    </w:p>
    <w:p w14:paraId="5ECD9B34" w14:textId="79C53AF7" w:rsidR="00714FDC" w:rsidRPr="00357060" w:rsidRDefault="00714FDC" w:rsidP="00714FDC">
      <w:pPr>
        <w:spacing w:after="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②本動画を使用するイベントは、法令・公序良俗に反するものでないこと。</w:t>
      </w:r>
    </w:p>
    <w:p w14:paraId="06751297" w14:textId="62F9D046" w:rsidR="009B72EE" w:rsidRPr="00357060" w:rsidRDefault="00000000" w:rsidP="009A1AF9">
      <w:pPr>
        <w:spacing w:after="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③ 本申請書に記載した内容に虚偽がないこと。</w:t>
      </w:r>
    </w:p>
    <w:p w14:paraId="5456DA5C" w14:textId="77777777" w:rsidR="009B72EE" w:rsidRPr="00357060" w:rsidRDefault="00000000">
      <w:pPr>
        <w:pStyle w:val="21"/>
        <w:rPr>
          <w:rFonts w:asciiTheme="majorEastAsia" w:hAnsiTheme="majorEastAsia"/>
          <w:color w:val="auto"/>
          <w:sz w:val="24"/>
          <w:szCs w:val="24"/>
          <w:u w:val="single"/>
          <w:lang w:eastAsia="ja-JP"/>
        </w:rPr>
      </w:pPr>
      <w:r w:rsidRPr="00357060">
        <w:rPr>
          <w:rFonts w:asciiTheme="majorEastAsia" w:hAnsiTheme="majorEastAsia" w:hint="eastAsia"/>
          <w:color w:val="auto"/>
          <w:sz w:val="24"/>
          <w:szCs w:val="24"/>
          <w:u w:val="single"/>
          <w:lang w:eastAsia="ja-JP"/>
        </w:rPr>
        <w:t>６．使用条件への同意</w:t>
      </w:r>
    </w:p>
    <w:p w14:paraId="65A49885" w14:textId="77777777" w:rsidR="003B74D3" w:rsidRPr="00357060" w:rsidRDefault="00000000" w:rsidP="003B74D3">
      <w:pPr>
        <w:spacing w:after="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申請者は、以下の条件に同意します。</w:t>
      </w:r>
    </w:p>
    <w:p w14:paraId="616A11B7" w14:textId="1CABCA0A" w:rsidR="003B74D3" w:rsidRPr="00357060" w:rsidRDefault="00000000" w:rsidP="003B74D3">
      <w:pPr>
        <w:spacing w:after="0"/>
        <w:ind w:left="240" w:hangingChars="100" w:hanging="24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① 文化庁は、申請内容に</w:t>
      </w:r>
      <w:r w:rsidR="009A1AF9"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虚偽や使用条件への</w:t>
      </w:r>
      <w:r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違反があると認めた</w:t>
      </w:r>
      <w:r w:rsidR="00714FDC"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ときは</w:t>
      </w:r>
      <w:r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、事前の通知なく動画使用の中止を求めることができること</w:t>
      </w:r>
      <w:r w:rsidR="00714FDC"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とし、中止を求められた申請者は、即座に動画の使用を中止すること</w:t>
      </w:r>
      <w:r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。</w:t>
      </w:r>
    </w:p>
    <w:p w14:paraId="6E0426B8" w14:textId="77777777" w:rsidR="003B74D3" w:rsidRPr="00357060" w:rsidRDefault="00000000" w:rsidP="003B74D3">
      <w:pPr>
        <w:spacing w:after="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② 文化庁から使用状況について報告を求められた場合、速やかに応じること。</w:t>
      </w:r>
    </w:p>
    <w:p w14:paraId="2303DB68" w14:textId="0572A3A6" w:rsidR="009B72EE" w:rsidRPr="00357060" w:rsidRDefault="00000000" w:rsidP="003B74D3">
      <w:pPr>
        <w:spacing w:after="0"/>
        <w:ind w:left="240" w:hangingChars="100" w:hanging="24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③ 本動画の改変、再編集、転載は</w:t>
      </w:r>
      <w:r w:rsidR="003B74D3"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行わないこと。</w:t>
      </w:r>
    </w:p>
    <w:p w14:paraId="6566664C" w14:textId="77777777" w:rsidR="009A1AF9" w:rsidRPr="00357060" w:rsidRDefault="003B74D3" w:rsidP="009A1AF9">
      <w:pPr>
        <w:spacing w:after="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④</w:t>
      </w:r>
      <w:r w:rsidR="009A1AF9"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本動画を申請した使用目的・使用方法以外の形で使用しないこと。</w:t>
      </w:r>
    </w:p>
    <w:p w14:paraId="1F40C749" w14:textId="600A76A6" w:rsidR="009A1AF9" w:rsidRPr="00357060" w:rsidRDefault="009A1AF9" w:rsidP="009A1AF9">
      <w:pPr>
        <w:spacing w:after="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⑤本動画を営利目的、又は法令・公序良俗に反する形で使用しないこと。</w:t>
      </w:r>
    </w:p>
    <w:p w14:paraId="769484CA" w14:textId="5172D55D" w:rsidR="003B74D3" w:rsidRPr="00357060" w:rsidRDefault="00714FDC" w:rsidP="00DB1FBA">
      <w:pPr>
        <w:spacing w:after="0"/>
        <w:ind w:left="240" w:hangingChars="100" w:hanging="240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357060">
        <w:rPr>
          <w:rFonts w:asciiTheme="majorEastAsia" w:eastAsiaTheme="majorEastAsia" w:hAnsiTheme="majorEastAsia" w:hint="eastAsia"/>
          <w:sz w:val="24"/>
          <w:szCs w:val="24"/>
          <w:lang w:eastAsia="ja-JP"/>
        </w:rPr>
        <w:t>⑥過去の使用状況に鑑み、使用を許可しないことがあること。</w:t>
      </w:r>
    </w:p>
    <w:p w14:paraId="66207797" w14:textId="77777777" w:rsidR="00AE03E6" w:rsidRPr="00357060" w:rsidRDefault="00000000" w:rsidP="00357060">
      <w:pPr>
        <w:jc w:val="right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57060">
        <w:rPr>
          <w:rFonts w:asciiTheme="majorEastAsia" w:eastAsiaTheme="majorEastAsia" w:hAnsiTheme="majorEastAsia"/>
          <w:sz w:val="24"/>
          <w:szCs w:val="24"/>
          <w:lang w:eastAsia="zh-TW"/>
        </w:rPr>
        <w:br/>
      </w:r>
      <w:r w:rsidRPr="00357060">
        <w:rPr>
          <w:rFonts w:asciiTheme="majorEastAsia" w:eastAsiaTheme="majorEastAsia" w:hAnsiTheme="majorEastAsia" w:hint="eastAsia"/>
          <w:sz w:val="24"/>
          <w:szCs w:val="24"/>
          <w:lang w:eastAsia="zh-TW"/>
        </w:rPr>
        <w:t>以上</w:t>
      </w:r>
    </w:p>
    <w:p w14:paraId="6604F268" w14:textId="7F27893F" w:rsidR="009B72EE" w:rsidRPr="00357060" w:rsidRDefault="00000000" w:rsidP="00B64878">
      <w:pPr>
        <w:jc w:val="right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357060">
        <w:rPr>
          <w:rFonts w:asciiTheme="majorEastAsia" w:eastAsiaTheme="majorEastAsia" w:hAnsiTheme="majorEastAsia"/>
          <w:sz w:val="24"/>
          <w:szCs w:val="24"/>
          <w:lang w:eastAsia="zh-TW"/>
        </w:rPr>
        <w:br/>
      </w:r>
      <w:r w:rsidRPr="00357060">
        <w:rPr>
          <w:rFonts w:asciiTheme="majorEastAsia" w:eastAsiaTheme="majorEastAsia" w:hAnsiTheme="majorEastAsia"/>
          <w:sz w:val="24"/>
          <w:szCs w:val="24"/>
          <w:lang w:eastAsia="zh-TW"/>
        </w:rPr>
        <w:br/>
      </w:r>
      <w:r w:rsidR="00616396">
        <w:rPr>
          <w:rFonts w:asciiTheme="majorEastAsia" w:eastAsiaTheme="majorEastAsia" w:hAnsiTheme="majorEastAsia" w:hint="eastAsia"/>
          <w:sz w:val="24"/>
          <w:szCs w:val="24"/>
          <w:lang w:eastAsia="zh-TW"/>
        </w:rPr>
        <w:t>記載日：</w:t>
      </w:r>
      <w:r w:rsidRPr="00357060">
        <w:rPr>
          <w:rFonts w:asciiTheme="majorEastAsia" w:eastAsiaTheme="majorEastAsia" w:hAnsiTheme="majorEastAsia" w:hint="eastAsia"/>
          <w:sz w:val="24"/>
          <w:szCs w:val="24"/>
          <w:lang w:eastAsia="zh-TW"/>
        </w:rPr>
        <w:t>令和　年　月　日</w:t>
      </w:r>
      <w:r w:rsidRPr="00357060">
        <w:rPr>
          <w:rFonts w:asciiTheme="majorEastAsia" w:eastAsiaTheme="majorEastAsia" w:hAnsiTheme="majorEastAsia"/>
          <w:sz w:val="24"/>
          <w:szCs w:val="24"/>
          <w:lang w:eastAsia="zh-TW"/>
        </w:rPr>
        <w:br/>
      </w:r>
      <w:r w:rsidRPr="00357060">
        <w:rPr>
          <w:rFonts w:asciiTheme="majorEastAsia" w:eastAsiaTheme="majorEastAsia" w:hAnsiTheme="majorEastAsia"/>
          <w:sz w:val="24"/>
          <w:szCs w:val="24"/>
          <w:lang w:eastAsia="zh-TW"/>
        </w:rPr>
        <w:br/>
      </w:r>
      <w:r w:rsidRPr="00357060">
        <w:rPr>
          <w:rFonts w:asciiTheme="majorEastAsia" w:eastAsiaTheme="majorEastAsia" w:hAnsiTheme="majorEastAsia" w:hint="eastAsia"/>
          <w:sz w:val="24"/>
          <w:szCs w:val="24"/>
          <w:lang w:eastAsia="zh-TW"/>
        </w:rPr>
        <w:t xml:space="preserve">　　　　　　　　　　　　　　　</w:t>
      </w:r>
    </w:p>
    <w:sectPr w:rsidR="009B72EE" w:rsidRPr="0035706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F5E88" w14:textId="77777777" w:rsidR="00861673" w:rsidRDefault="00861673" w:rsidP="004E504C">
      <w:pPr>
        <w:spacing w:after="0" w:line="240" w:lineRule="auto"/>
      </w:pPr>
      <w:r>
        <w:separator/>
      </w:r>
    </w:p>
  </w:endnote>
  <w:endnote w:type="continuationSeparator" w:id="0">
    <w:p w14:paraId="6BCDED65" w14:textId="77777777" w:rsidR="00861673" w:rsidRDefault="00861673" w:rsidP="004E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5E2E9" w14:textId="77777777" w:rsidR="00861673" w:rsidRDefault="00861673" w:rsidP="004E504C">
      <w:pPr>
        <w:spacing w:after="0" w:line="240" w:lineRule="auto"/>
      </w:pPr>
      <w:r>
        <w:separator/>
      </w:r>
    </w:p>
  </w:footnote>
  <w:footnote w:type="continuationSeparator" w:id="0">
    <w:p w14:paraId="00EEF2EA" w14:textId="77777777" w:rsidR="00861673" w:rsidRDefault="00861673" w:rsidP="004E5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576DEA"/>
    <w:multiLevelType w:val="hybridMultilevel"/>
    <w:tmpl w:val="A0623DB6"/>
    <w:lvl w:ilvl="0" w:tplc="9468EB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B38017A"/>
    <w:multiLevelType w:val="hybridMultilevel"/>
    <w:tmpl w:val="42AABF7C"/>
    <w:lvl w:ilvl="0" w:tplc="D04EE9C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1" w15:restartNumberingAfterBreak="0">
    <w:nsid w:val="527D46FF"/>
    <w:multiLevelType w:val="hybridMultilevel"/>
    <w:tmpl w:val="C4962A46"/>
    <w:lvl w:ilvl="0" w:tplc="8FC600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1C610EF"/>
    <w:multiLevelType w:val="hybridMultilevel"/>
    <w:tmpl w:val="CACA3B64"/>
    <w:lvl w:ilvl="0" w:tplc="2934217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07682260">
    <w:abstractNumId w:val="8"/>
  </w:num>
  <w:num w:numId="2" w16cid:durableId="1846898302">
    <w:abstractNumId w:val="6"/>
  </w:num>
  <w:num w:numId="3" w16cid:durableId="2141998155">
    <w:abstractNumId w:val="5"/>
  </w:num>
  <w:num w:numId="4" w16cid:durableId="653726226">
    <w:abstractNumId w:val="4"/>
  </w:num>
  <w:num w:numId="5" w16cid:durableId="485898235">
    <w:abstractNumId w:val="7"/>
  </w:num>
  <w:num w:numId="6" w16cid:durableId="555775680">
    <w:abstractNumId w:val="3"/>
  </w:num>
  <w:num w:numId="7" w16cid:durableId="788545980">
    <w:abstractNumId w:val="2"/>
  </w:num>
  <w:num w:numId="8" w16cid:durableId="689457981">
    <w:abstractNumId w:val="1"/>
  </w:num>
  <w:num w:numId="9" w16cid:durableId="1070006589">
    <w:abstractNumId w:val="0"/>
  </w:num>
  <w:num w:numId="10" w16cid:durableId="1868827645">
    <w:abstractNumId w:val="12"/>
  </w:num>
  <w:num w:numId="11" w16cid:durableId="1424257614">
    <w:abstractNumId w:val="10"/>
  </w:num>
  <w:num w:numId="12" w16cid:durableId="169175355">
    <w:abstractNumId w:val="11"/>
  </w:num>
  <w:num w:numId="13" w16cid:durableId="19510840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2D3"/>
    <w:rsid w:val="00034616"/>
    <w:rsid w:val="00042250"/>
    <w:rsid w:val="00053584"/>
    <w:rsid w:val="0006063C"/>
    <w:rsid w:val="000828E1"/>
    <w:rsid w:val="000D2D97"/>
    <w:rsid w:val="0015074B"/>
    <w:rsid w:val="001977F1"/>
    <w:rsid w:val="0029639D"/>
    <w:rsid w:val="00326F90"/>
    <w:rsid w:val="00357060"/>
    <w:rsid w:val="003B74D3"/>
    <w:rsid w:val="003C5DDD"/>
    <w:rsid w:val="003D63B0"/>
    <w:rsid w:val="00420E4E"/>
    <w:rsid w:val="004E504C"/>
    <w:rsid w:val="005817E1"/>
    <w:rsid w:val="00616396"/>
    <w:rsid w:val="0062780A"/>
    <w:rsid w:val="00714FDC"/>
    <w:rsid w:val="00744F7E"/>
    <w:rsid w:val="007F6762"/>
    <w:rsid w:val="008615B2"/>
    <w:rsid w:val="00861673"/>
    <w:rsid w:val="008A0B03"/>
    <w:rsid w:val="009A1AF9"/>
    <w:rsid w:val="009B72EE"/>
    <w:rsid w:val="009F461D"/>
    <w:rsid w:val="00A444EF"/>
    <w:rsid w:val="00A630E1"/>
    <w:rsid w:val="00A76609"/>
    <w:rsid w:val="00AA1D8D"/>
    <w:rsid w:val="00AC38DC"/>
    <w:rsid w:val="00AE03E6"/>
    <w:rsid w:val="00B47730"/>
    <w:rsid w:val="00B64878"/>
    <w:rsid w:val="00B74849"/>
    <w:rsid w:val="00BB7F12"/>
    <w:rsid w:val="00C524A1"/>
    <w:rsid w:val="00CB0664"/>
    <w:rsid w:val="00CE0FC5"/>
    <w:rsid w:val="00D30D43"/>
    <w:rsid w:val="00DB1FBA"/>
    <w:rsid w:val="00EA151C"/>
    <w:rsid w:val="00F00663"/>
    <w:rsid w:val="00F87D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1066F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annotation reference"/>
    <w:basedOn w:val="a2"/>
    <w:uiPriority w:val="99"/>
    <w:semiHidden/>
    <w:unhideWhenUsed/>
    <w:rsid w:val="00AE03E6"/>
    <w:rPr>
      <w:sz w:val="18"/>
      <w:szCs w:val="18"/>
    </w:rPr>
  </w:style>
  <w:style w:type="paragraph" w:styleId="aff0">
    <w:name w:val="annotation text"/>
    <w:basedOn w:val="a1"/>
    <w:link w:val="aff1"/>
    <w:uiPriority w:val="99"/>
    <w:unhideWhenUsed/>
    <w:rsid w:val="00AE03E6"/>
  </w:style>
  <w:style w:type="character" w:customStyle="1" w:styleId="aff1">
    <w:name w:val="コメント文字列 (文字)"/>
    <w:basedOn w:val="a2"/>
    <w:link w:val="aff0"/>
    <w:uiPriority w:val="99"/>
    <w:rsid w:val="00AE03E6"/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AE03E6"/>
    <w:rPr>
      <w:b/>
      <w:bCs/>
    </w:rPr>
  </w:style>
  <w:style w:type="character" w:customStyle="1" w:styleId="aff3">
    <w:name w:val="コメント内容 (文字)"/>
    <w:basedOn w:val="aff1"/>
    <w:link w:val="aff2"/>
    <w:uiPriority w:val="99"/>
    <w:semiHidden/>
    <w:rsid w:val="00AE03E6"/>
    <w:rPr>
      <w:b/>
      <w:bCs/>
    </w:rPr>
  </w:style>
  <w:style w:type="paragraph" w:styleId="aff4">
    <w:name w:val="Revision"/>
    <w:hidden/>
    <w:uiPriority w:val="99"/>
    <w:semiHidden/>
    <w:rsid w:val="00AE03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852</Characters>
  <DocSecurity>0</DocSecurity>
  <Lines>7</Lines>
  <Paragraphs>1</Paragraphs>
  <ScaleCrop>false</ScaleCrop>
  <Manager/>
  <Company/>
  <LinksUpToDate>false</LinksUpToDate>
  <CharactersWithSpaces>1000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ModifiedBy/>
  <dcterms:created xsi:type="dcterms:W3CDTF">2026-06-17T04:37:00Z</dcterms:created>
  <dcterms:modified xsi:type="dcterms:W3CDTF">2026-06-17T04:37:00Z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2026-06-17T04:37:58Z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fa1cc83f-9259-4421-ae5c-83312ee30bdb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